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ind w:left="7080"/>
      </w:pPr>
      <w:r>
        <w:rPr>
          <w:rFonts w:ascii="Times New Roman" w:eastAsia="Times New Roman" w:hAnsi="Times New Roman" w:cs="Times New Roman"/>
          <w:sz w:val="22"/>
          <w:szCs w:val="22"/>
        </w:rPr>
        <w:t>Дело № 5-737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09 апреля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 судебного участка № 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Г.Н.</w:t>
      </w:r>
      <w:r>
        <w:rPr>
          <w:rFonts w:ascii="Times New Roman" w:eastAsia="Times New Roman" w:hAnsi="Times New Roman" w:cs="Times New Roman"/>
          <w:sz w:val="28"/>
          <w:szCs w:val="28"/>
        </w:rPr>
        <w:t>, находящийся по адресу: г. Су</w:t>
      </w:r>
      <w:r>
        <w:rPr>
          <w:rFonts w:ascii="Times New Roman" w:eastAsia="Times New Roman" w:hAnsi="Times New Roman" w:cs="Times New Roman"/>
          <w:sz w:val="28"/>
          <w:szCs w:val="28"/>
        </w:rPr>
        <w:t>ргут, ул. Гагарина, д.9, каб.305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Шайхутдинова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Михаила </w:t>
      </w:r>
      <w:r>
        <w:rPr>
          <w:rFonts w:ascii="Times New Roman" w:eastAsia="Times New Roman" w:hAnsi="Times New Roman" w:cs="Times New Roman"/>
          <w:sz w:val="28"/>
          <w:szCs w:val="28"/>
        </w:rPr>
        <w:t>Ринатовича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3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уководитель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Шайхутдинов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нарушением срока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инспекцию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НС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Сургуту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единую (упрощенную) налоговую декларацию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рок предоставления которо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22.04.2024. Налоговая декларация представлена – </w:t>
      </w:r>
      <w:r>
        <w:rPr>
          <w:rFonts w:ascii="Times New Roman" w:eastAsia="Times New Roman" w:hAnsi="Times New Roman" w:cs="Times New Roman"/>
          <w:sz w:val="28"/>
          <w:szCs w:val="28"/>
        </w:rPr>
        <w:t>29.11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Шайхутдинов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Шайхутдинова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М.Р.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sz w:val="28"/>
          <w:szCs w:val="28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</w:t>
      </w:r>
      <w:r>
        <w:rPr>
          <w:rFonts w:ascii="Times New Roman" w:eastAsia="Times New Roman" w:hAnsi="Times New Roman" w:cs="Times New Roman"/>
          <w:sz w:val="28"/>
          <w:szCs w:val="28"/>
        </w:rPr>
        <w:t>ствии с п.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80 НК РФ, 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Шайхутдинова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уду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№ </w:t>
      </w:r>
      <w:r>
        <w:rPr>
          <w:rFonts w:ascii="Times New Roman" w:eastAsia="Times New Roman" w:hAnsi="Times New Roman" w:cs="Times New Roman"/>
          <w:sz w:val="28"/>
          <w:szCs w:val="28"/>
        </w:rPr>
        <w:t>25609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10.03.2025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выписка из Единого государственного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</w:t>
      </w:r>
      <w:r>
        <w:rPr>
          <w:rFonts w:ascii="Times New Roman" w:eastAsia="Times New Roman" w:hAnsi="Times New Roman" w:cs="Times New Roman"/>
          <w:sz w:val="28"/>
          <w:szCs w:val="28"/>
        </w:rPr>
        <w:t>дставленные доказательства,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совокупность доказательств позволяет суд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сделать вывод о виновности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Шайхутдинова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административного правонарушения, предусмотренного ст. 15.5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Шайхутдинова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арушение установленных законодательством о налогах и сборах сроков представления налоговой декларации в н</w:t>
      </w:r>
      <w:r>
        <w:rPr>
          <w:rFonts w:ascii="Times New Roman" w:eastAsia="Times New Roman" w:hAnsi="Times New Roman" w:cs="Times New Roman"/>
          <w:sz w:val="28"/>
          <w:szCs w:val="28"/>
        </w:rPr>
        <w:t>алоговый орган по месту учета.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Заявленный </w:t>
      </w:r>
      <w:r>
        <w:rPr>
          <w:rFonts w:ascii="Times New Roman" w:eastAsia="Times New Roman" w:hAnsi="Times New Roman" w:cs="Times New Roman"/>
          <w:sz w:val="28"/>
          <w:szCs w:val="28"/>
        </w:rPr>
        <w:t>Шайхутдинова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довод не опровергает факта бездействия, указанного в протоколе об административном правонарушении от 05.08.2021.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4.2, 4.3 КоАП РФ, смягчающих и отягчающих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министративную ответственность,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должностному лицу </w:t>
      </w:r>
      <w:r>
        <w:rPr>
          <w:rFonts w:ascii="Times New Roman" w:eastAsia="Times New Roman" w:hAnsi="Times New Roman" w:cs="Times New Roman"/>
          <w:sz w:val="28"/>
          <w:szCs w:val="28"/>
        </w:rPr>
        <w:t>Шайхутдинова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 учитывается характер совершенного им административного правонарушения, личность виновного, совершившего административное правонарушение впервые, которое не причинило вреда или угрозу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и имущественного ущерба.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8"/>
          <w:szCs w:val="28"/>
        </w:rPr>
        <w:t>Шайхутдинова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Михаила </w:t>
      </w:r>
      <w:r>
        <w:rPr>
          <w:rFonts w:ascii="Times New Roman" w:eastAsia="Times New Roman" w:hAnsi="Times New Roman" w:cs="Times New Roman"/>
          <w:sz w:val="28"/>
          <w:szCs w:val="28"/>
        </w:rPr>
        <w:t>Ринатовича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и назначить административное наказание в виде предупреждения.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Г.Н. </w:t>
      </w:r>
      <w:r>
        <w:rPr>
          <w:rFonts w:ascii="Times New Roman" w:eastAsia="Times New Roman" w:hAnsi="Times New Roman" w:cs="Times New Roman"/>
          <w:sz w:val="28"/>
          <w:szCs w:val="28"/>
        </w:rPr>
        <w:t>Ушкин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Мировой судья судебного участка №11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ХМАО-Югры ______________________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«09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апреля 2025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737</w:t>
      </w:r>
      <w:r>
        <w:rPr>
          <w:rFonts w:ascii="Times New Roman" w:eastAsia="Times New Roman" w:hAnsi="Times New Roman" w:cs="Times New Roman"/>
          <w:sz w:val="18"/>
          <w:szCs w:val="18"/>
        </w:rPr>
        <w:t>-2611/202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судебного заседания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___________________ Н.С. Десяткина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8">
    <w:name w:val="cat-UserDefined grp-23 rplc-8"/>
    <w:basedOn w:val="DefaultParagraphFont"/>
  </w:style>
  <w:style w:type="character" w:customStyle="1" w:styleId="cat-UserDefinedgrp-24rplc-14">
    <w:name w:val="cat-UserDefined grp-24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